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50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0069-01-2026-000511-74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Аржанова Максима Александровича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Аржанов М.А.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 Монтажников, дом 4, офис 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Аржанов М.А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полученной </w:t>
      </w:r>
      <w:r>
        <w:rPr>
          <w:rFonts w:ascii="Times New Roman" w:eastAsia="Times New Roman" w:hAnsi="Times New Roman" w:cs="Times New Roman"/>
          <w:sz w:val="25"/>
          <w:szCs w:val="25"/>
        </w:rPr>
        <w:t>электронно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Аржанова М.А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Аржанова М.А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35591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4472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2568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Аржанова М.А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Аржанова М.А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Аржанова Максима Александровича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>подвергнуть наказанию в виде административного штрафа в сумме 3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0,00 рублей.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0412365400695003502615181.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rPr>
          <w:rFonts w:ascii="Times New Roman" w:eastAsia="Times New Roman" w:hAnsi="Times New Roman" w:cs="Times New Roman"/>
          <w:sz w:val="25"/>
          <w:szCs w:val="25"/>
        </w:rPr>
        <w:t>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50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